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8C47F" w14:textId="3A67317B"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 w:hint="eastAsia"/>
          <w:color w:val="auto"/>
        </w:rPr>
      </w:pPr>
      <w:r w:rsidRPr="008440C9">
        <w:rPr>
          <w:rFonts w:ascii="Cambria Math" w:hAnsi="Cambria Math"/>
          <w:color w:val="auto"/>
        </w:rPr>
        <w:t>ПРИЛОГ 4</w:t>
      </w:r>
    </w:p>
    <w:p w14:paraId="4B13A6B2" w14:textId="0C195ECF" w:rsidR="6A34D3C4" w:rsidRPr="00B11BB0" w:rsidRDefault="6A34D3C4" w:rsidP="00B11BB0"/>
    <w:p w14:paraId="498550EF" w14:textId="77777777"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 w:hint="eastAsia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6C61072D" w14:textId="77777777" w:rsidR="00A7258F" w:rsidRPr="00B11BB0" w:rsidRDefault="00A7258F"/>
    <w:p w14:paraId="1C8967E4" w14:textId="1BBBB1C9" w:rsidR="00A7258F" w:rsidRPr="00B11BB0" w:rsidRDefault="00AC00A8" w:rsidP="00A7258F">
      <w:pPr>
        <w:jc w:val="both"/>
      </w:pPr>
      <w:r w:rsidRPr="008440C9"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</w:t>
      </w:r>
      <w:r w:rsidR="008D6063">
        <w:t xml:space="preserve"> спроводи општина Косјерић </w:t>
      </w:r>
      <w:r w:rsidRPr="008440C9">
        <w:t>у оквиру Пројекта „Чиста енергија и енергетска ефикасност за грађане“, дајем следећу</w:t>
      </w:r>
      <w:r w:rsidRPr="008440C9">
        <w:br/>
      </w:r>
    </w:p>
    <w:p w14:paraId="1D1C6B40" w14:textId="77777777" w:rsidR="00A7258F" w:rsidRPr="00B11BB0" w:rsidRDefault="00AC00A8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14:paraId="7049CB2D" w14:textId="0CDB0117" w:rsidR="00A7258F" w:rsidRPr="00B11BB0" w:rsidRDefault="008D6063" w:rsidP="00A7258F">
      <w:pPr>
        <w:jc w:val="both"/>
      </w:pPr>
      <w:r>
        <w:t>Сагласан/сагласна сам да општина Косјерић</w:t>
      </w:r>
      <w:r w:rsidR="00AC00A8" w:rsidRPr="008440C9">
        <w:t xml:space="preserve"> као руковалац подацима,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B11BB0" w:rsidRDefault="00AC00A8" w:rsidP="00A7258F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</w:r>
    </w:p>
    <w:p w14:paraId="470E91E5" w14:textId="7D6EE8A1" w:rsidR="00A7258F" w:rsidRPr="00B11BB0" w:rsidRDefault="00AC00A8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презиме</w:t>
      </w:r>
    </w:p>
    <w:p w14:paraId="3FF6C5F7" w14:textId="77777777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14:paraId="05E7EB37" w14:textId="3BC924B0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14:paraId="4349C980" w14:textId="77777777" w:rsidR="00A7258F" w:rsidRPr="00B11BB0" w:rsidRDefault="00AC00A8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14:paraId="6FC6BFA6" w14:textId="77777777" w:rsidR="00A7258F" w:rsidRPr="00B11BB0" w:rsidRDefault="00AC00A8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14:paraId="74EE1DA0" w14:textId="77777777" w:rsidR="00A7258F" w:rsidRPr="00B11BB0" w:rsidRDefault="00AC00A8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14:paraId="25C1125F" w14:textId="77777777" w:rsidR="00A7258F" w:rsidRPr="00B11BB0" w:rsidRDefault="00AC00A8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обрађивати ван наведених оквира.</w:t>
      </w:r>
    </w:p>
    <w:p w14:paraId="557E0C8B" w14:textId="0E03E2E3" w:rsidR="00A7258F" w:rsidRPr="00B11BB0" w:rsidRDefault="00AC00A8" w:rsidP="00A7258F">
      <w:pPr>
        <w:spacing w:after="0"/>
        <w:jc w:val="both"/>
      </w:pPr>
      <w:r w:rsidRPr="008440C9">
        <w:br/>
        <w:t>Моји лични подаци могу се чувати, користити и архивирати у складу са Законом о заштити података о л</w:t>
      </w:r>
      <w:r w:rsidR="008D6063">
        <w:t>ичности и интерним актима општине Косјерић</w:t>
      </w:r>
      <w:r w:rsidRPr="008440C9">
        <w:t>, а најдуже у периоду неопходном за спровођење наведене сврхе.</w:t>
      </w:r>
      <w:r w:rsidR="00A7258F" w:rsidRPr="00B11BB0">
        <w:t xml:space="preserve"> </w:t>
      </w:r>
    </w:p>
    <w:p w14:paraId="3B0E1354" w14:textId="77777777" w:rsidR="00A7258F" w:rsidRPr="00B11BB0" w:rsidRDefault="00AC00A8" w:rsidP="00A7258F">
      <w:pPr>
        <w:spacing w:after="0"/>
        <w:jc w:val="both"/>
      </w:pPr>
      <w:r w:rsidRPr="008440C9">
        <w:br/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B11BB0" w:rsidRDefault="00AC00A8" w:rsidP="00A7258F">
      <w:pPr>
        <w:spacing w:after="0"/>
        <w:jc w:val="both"/>
      </w:pPr>
      <w:r w:rsidRPr="008440C9">
        <w:br/>
      </w:r>
    </w:p>
    <w:p w14:paraId="07351B7A" w14:textId="77777777" w:rsidR="00A7258F" w:rsidRPr="00B11BB0" w:rsidRDefault="00AC00A8" w:rsidP="00A7258F">
      <w:pPr>
        <w:spacing w:after="0"/>
        <w:jc w:val="both"/>
      </w:pPr>
      <w:r w:rsidRPr="008440C9">
        <w:lastRenderedPageBreak/>
        <w:br/>
        <w:t>Такође, упознат/а сам са својим правима у случају неовлашћене или незаконите обраде података, укључујући право на обавештење, увид, исправку, брисање и ограничење обраде.</w:t>
      </w:r>
    </w:p>
    <w:p w14:paraId="1360ADFD" w14:textId="0CE4C15B" w:rsidR="00A7258F" w:rsidRPr="00B11BB0" w:rsidRDefault="00AC00A8" w:rsidP="00A7258F">
      <w:pPr>
        <w:spacing w:after="0"/>
        <w:jc w:val="both"/>
      </w:pPr>
      <w:r w:rsidRPr="008440C9">
        <w:br/>
      </w:r>
      <w:r w:rsidRPr="008440C9">
        <w:br/>
        <w:t>У ___________</w:t>
      </w:r>
      <w:r w:rsidR="008D6063">
        <w:t>_______</w:t>
      </w:r>
      <w:r w:rsidRPr="008440C9">
        <w:t>_, дана ___________</w:t>
      </w:r>
      <w:r w:rsidR="008D6063">
        <w:t>___</w:t>
      </w:r>
      <w:r w:rsidRPr="008440C9">
        <w:t>_ године.</w:t>
      </w:r>
    </w:p>
    <w:p w14:paraId="2AB536E5" w14:textId="77777777" w:rsidR="00A7258F" w:rsidRPr="00B11BB0" w:rsidRDefault="00AC00A8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14:paraId="153C9AA7" w14:textId="77777777" w:rsidR="00A7258F" w:rsidRDefault="00AC00A8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  <w:bookmarkStart w:id="0" w:name="_GoBack"/>
      <w:bookmarkEnd w:id="0"/>
      <w:r w:rsidRPr="008440C9">
        <w:br/>
        <w:t>[Име и презиме, потпис]</w:t>
      </w:r>
    </w:p>
    <w:p w14:paraId="3EDA825F" w14:textId="77777777" w:rsidR="008D6063" w:rsidRPr="00B11BB0" w:rsidRDefault="008D6063" w:rsidP="00A7258F">
      <w:pPr>
        <w:spacing w:after="0"/>
        <w:jc w:val="both"/>
      </w:pPr>
    </w:p>
    <w:p w14:paraId="1A7EBFC3" w14:textId="456462F9" w:rsidR="00F15390" w:rsidRPr="006F1F9F" w:rsidRDefault="008D6063" w:rsidP="00A7258F">
      <w:pPr>
        <w:spacing w:after="0"/>
        <w:jc w:val="both"/>
        <w:rPr>
          <w:color w:val="000000" w:themeColor="text1"/>
          <w:lang w:val="sr-Cyrl-CS"/>
        </w:rPr>
      </w:pPr>
      <w:r w:rsidRPr="006F1F9F">
        <w:rPr>
          <w:color w:val="000000" w:themeColor="text1"/>
        </w:rPr>
        <w:t>______________________________________________</w:t>
      </w:r>
      <w:r w:rsidR="00AC00A8" w:rsidRPr="006F1F9F">
        <w:rPr>
          <w:color w:val="000000" w:themeColor="text1"/>
        </w:rPr>
        <w:br/>
        <w:t>[Адреса — место, улица и број]</w:t>
      </w:r>
    </w:p>
    <w:p w14:paraId="2233555B" w14:textId="77777777" w:rsidR="00F14598" w:rsidRPr="008D6063" w:rsidRDefault="00F14598">
      <w:pPr>
        <w:spacing w:after="0"/>
        <w:jc w:val="both"/>
        <w:rPr>
          <w:color w:val="FF0000"/>
          <w:lang w:val="sr-Cyrl-CS"/>
        </w:rPr>
      </w:pPr>
    </w:p>
    <w:sectPr w:rsidR="00F14598" w:rsidRPr="008D60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6F1F9F"/>
    <w:rsid w:val="008440C9"/>
    <w:rsid w:val="008D6063"/>
    <w:rsid w:val="009F6312"/>
    <w:rsid w:val="00A7258F"/>
    <w:rsid w:val="00AA1D8D"/>
    <w:rsid w:val="00AB29DA"/>
    <w:rsid w:val="00AC00A8"/>
    <w:rsid w:val="00B11BB0"/>
    <w:rsid w:val="00B47730"/>
    <w:rsid w:val="00CB0664"/>
    <w:rsid w:val="00D4587A"/>
    <w:rsid w:val="00F14598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1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F9F"/>
    <w:rPr>
      <w:rFonts w:ascii="Segoe U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60365D07-C67C-4ECB-812A-5EB2D13E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bilja</cp:lastModifiedBy>
  <cp:revision>12</cp:revision>
  <cp:lastPrinted>2025-12-15T07:01:00Z</cp:lastPrinted>
  <dcterms:created xsi:type="dcterms:W3CDTF">2013-12-23T23:15:00Z</dcterms:created>
  <dcterms:modified xsi:type="dcterms:W3CDTF">2025-12-15T07:02:00Z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